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right"/>
      </w:pPr>
      <w:r>
        <w:t>Tarih: .... / .... / 2026</w:t>
      </w:r>
    </w:p>
    <w:p>
      <w:pPr>
        <w:spacing w:after="480"/>
      </w:pPr>
    </w:p>
    <w:p>
      <w:r>
        <w:rPr>
          <w:b/>
        </w:rPr>
        <w:t>.................................... BAŞKONSOLOSLUĞU’NA</w:t>
      </w:r>
    </w:p>
    <w:p>
      <w:pPr>
        <w:spacing w:after="480"/>
      </w:pPr>
      <w:r>
        <w:rPr>
          <w:b/>
        </w:rPr>
        <w:t>İSTANBUL</w:t>
      </w:r>
    </w:p>
    <w:p>
      <w:pPr>
        <w:spacing w:after="360"/>
      </w:pPr>
      <w:r>
        <w:rPr>
          <w:b/>
        </w:rPr>
        <w:t xml:space="preserve">Konu: </w:t>
      </w:r>
      <w:r>
        <w:t>Vize Başvurusu Hk.</w:t>
      </w:r>
    </w:p>
    <w:p>
      <w:pPr>
        <w:spacing w:after="240"/>
      </w:pPr>
      <w:r>
        <w:t>Sayın Yetkili,</w:t>
      </w:r>
    </w:p>
    <w:p>
      <w:pPr>
        <w:jc w:val="both"/>
      </w:pPr>
      <w:r>
        <w:t xml:space="preserve">Şirketimiz bünyesinde .... / .... / ........ tarihinden beri </w:t>
      </w:r>
      <w:r>
        <w:rPr>
          <w:b/>
        </w:rPr>
        <w:t>[ÇALIŞANIN GÖREVİ]</w:t>
      </w:r>
      <w:r>
        <w:t xml:space="preserve"> olarak görev yapmakta olan Sayın </w:t>
      </w:r>
      <w:r>
        <w:rPr>
          <w:b/>
        </w:rPr>
        <w:t>[ÇALIŞANIN ADI SOYADINIZ]</w:t>
      </w:r>
      <w:r>
        <w:t>, [Pasaport Numarası] numaralı pasaportu ile .... / .... / 2026 — .... / .... / 2026 tarihleri arasında ülkenize gerçekleştireceği [Turistik / Ticari] seyahatte bulunacaktır.</w:t>
      </w:r>
    </w:p>
    <w:p>
      <w:pPr>
        <w:jc w:val="both"/>
      </w:pPr>
      <w:r>
        <w:t xml:space="preserve">İlgili personelimiz seyahati süresince şirketimiz tarafından </w:t>
      </w:r>
      <w:r>
        <w:rPr>
          <w:b/>
        </w:rPr>
        <w:t>[Ücretli / Ücretsiz]</w:t>
      </w:r>
      <w:r>
        <w:t xml:space="preserve"> izinli sayılacaktır. Personelimizin seyahat bitiminde Türkiye'ye dönerek şirketimizdeki görevine kaldığı yerden devam edeceğini, seyahat süresi boyunca oluşacak konaklama, ulaşım, seyahat sağlık sigortası ve tüm günlük harcamalarının [Şahsı / Şirketimiz] tarafından eksiksiz olarak karşılanacağını garanti ve taahhüt ederiz.</w:t>
      </w:r>
    </w:p>
    <w:p>
      <w:pPr>
        <w:spacing w:after="480"/>
      </w:pPr>
      <w:r>
        <w:t>Gerekli incelemelerin yapılarak çalışanımıza çok girişli ve uzun süreli vize verilmesini hususunu tensiplerinize arz ederiz.</w:t>
      </w:r>
    </w:p>
    <w:p>
      <w:pPr>
        <w:spacing w:after="480"/>
      </w:pPr>
      <w:r>
        <w:t>Saygılarımla,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608"/>
        <w:gridCol w:w="4608"/>
      </w:tblGrid>
      <w:tr>
        <w:tc>
          <w:tcPr>
            <w:tcW w:type="dxa" w:w="4680"/>
          </w:tcPr>
          <w:p>
            <w:pPr>
              <w:spacing w:line="276" w:lineRule="auto"/>
            </w:pPr>
            <w:r>
              <w:rPr>
                <w:b/>
              </w:rPr>
              <w:t>Şirket Yetkilisi Adı Soyadı:</w:t>
              <w:br/>
            </w:r>
            <w:r>
              <w:t>[YETKİLİ ADI SOYADI]</w:t>
              <w:br/>
            </w:r>
            <w:r>
              <w:t>Şirketteki Görevi: [.....................]</w:t>
              <w:br/>
              <w:br/>
            </w:r>
            <w:r>
              <w:rPr>
                <w:i/>
              </w:rPr>
              <w:t>İmza / Kurumsal Kaşe</w:t>
            </w:r>
          </w:p>
        </w:tc>
        <w:tc>
          <w:tcPr>
            <w:tcW w:type="dxa" w:w="4680"/>
          </w:tcPr>
          <w:p>
            <w:pPr>
              <w:spacing w:line="276" w:lineRule="auto"/>
            </w:pPr>
            <w:r>
              <w:rPr>
                <w:b/>
              </w:rPr>
              <w:t>Personel ve Şirket Bilgileri:</w:t>
              <w:br/>
            </w:r>
            <w:r>
              <w:t>Aylık Gelir: [..................... TL]</w:t>
              <w:br/>
            </w:r>
            <w:r>
              <w:t>Şirket Unvanı: [...........................................]</w:t>
              <w:br/>
            </w:r>
            <w:r>
              <w:t>Adres: [Şirket Resmi Adresi]</w:t>
              <w:br/>
            </w:r>
            <w:r>
              <w:t>Tel / E-posta: [Şirket İletişim Bilgileri]</w:t>
            </w:r>
          </w:p>
        </w:tc>
      </w:tr>
    </w:tbl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76" w:lineRule="auto" w:after="24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