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t>Date: .... / .... / 2026</w:t>
      </w:r>
    </w:p>
    <w:p>
      <w:pPr>
        <w:spacing w:after="480"/>
      </w:pPr>
    </w:p>
    <w:p>
      <w:r>
        <w:rPr>
          <w:b/>
        </w:rPr>
        <w:t>TO THE CONSULATE GENERAL OF [COUNTRY NAME]</w:t>
      </w:r>
    </w:p>
    <w:p>
      <w:pPr>
        <w:spacing w:after="480"/>
      </w:pPr>
      <w:r>
        <w:rPr>
          <w:b/>
        </w:rPr>
        <w:t>ISTANBUL</w:t>
      </w:r>
    </w:p>
    <w:p>
      <w:pPr>
        <w:spacing w:after="360"/>
      </w:pPr>
      <w:r>
        <w:rPr>
          <w:b/>
        </w:rPr>
        <w:t xml:space="preserve">Subject: </w:t>
      </w:r>
      <w:r>
        <w:t>Visa Application / Personal Declaration of Finance</w:t>
      </w:r>
    </w:p>
    <w:p>
      <w:pPr>
        <w:spacing w:after="240"/>
      </w:pPr>
      <w:r>
        <w:t>Dear Visa Officer,</w:t>
      </w:r>
    </w:p>
    <w:p>
      <w:pPr>
        <w:jc w:val="both"/>
      </w:pPr>
      <w:r>
        <w:t xml:space="preserve">I, </w:t>
      </w:r>
      <w:r>
        <w:rPr>
          <w:b/>
        </w:rPr>
        <w:t>[YOUR NAME AND SURNAME]</w:t>
      </w:r>
      <w:r>
        <w:t>, holder of passport number [Passport Number], am writing this letter to formally request a visa for my upcoming temporary travel to your country and to provide my personal financial guarantees.</w:t>
      </w:r>
    </w:p>
    <w:p>
      <w:pPr>
        <w:jc w:val="both"/>
      </w:pPr>
      <w:r>
        <w:t xml:space="preserve">The purpose of my intended visit is entirely </w:t>
      </w:r>
      <w:r>
        <w:rPr>
          <w:b/>
        </w:rPr>
        <w:t>[TOURISTIC]</w:t>
      </w:r>
      <w:r>
        <w:t xml:space="preserve">, and my travel itinerary is scheduled between </w:t>
      </w:r>
      <w:r>
        <w:rPr>
          <w:b/>
        </w:rPr>
        <w:t>.... / .... / 2026</w:t>
      </w:r>
      <w:r>
        <w:t xml:space="preserve"> and </w:t>
      </w:r>
      <w:r>
        <w:rPr>
          <w:b/>
        </w:rPr>
        <w:t>.... / .... / 2026</w:t>
      </w:r>
      <w:r>
        <w:t>. I firmly guarantee and undertake that all travel-related expenses, including round-trip flight tickets, accommodation arrangements, international travel health insurance, and all daily personal costs, will be fully and independently covered by my personal savings and income resources, as supported by the attached bank account statements.</w:t>
      </w:r>
    </w:p>
    <w:p>
      <w:pPr>
        <w:jc w:val="both"/>
      </w:pPr>
      <w:r>
        <w:t>I would like to state that I have strong family, social, and economic ties in Türkiye. Therefore, I declare and guarantee that I will leave your country before the authorized period of stay expires and return to my home country within the planned schedule.</w:t>
      </w:r>
    </w:p>
    <w:p>
      <w:pPr>
        <w:spacing w:after="480"/>
      </w:pPr>
      <w:r>
        <w:t>Based on the comprehensive documentation provided in my application, I kindly request that a multiple-entry and long-term visa be favorably granted. Thank you for your time and consideration.</w:t>
      </w:r>
    </w:p>
    <w:p>
      <w:pPr>
        <w:spacing w:after="480"/>
      </w:pPr>
      <w:r>
        <w:t>Sincerely yours,</w:t>
      </w:r>
    </w:p>
    <w:tbl>
      <w:tblPr>
        <w:tblW w:type="auto" w:w="0"/>
        <w:tblLayout w:type="fixed"/>
        <w:tblLook w:firstColumn="1" w:firstRow="1" w:lastColumn="0" w:lastRow="0" w:noHBand="0" w:noVBand="1" w:val="04A0"/>
      </w:tblPr>
      <w:tblGrid>
        <w:gridCol w:w="4608"/>
        <w:gridCol w:w="4608"/>
      </w:tblGrid>
      <w:tr>
        <w:tc>
          <w:tcPr>
            <w:tcW w:type="dxa" w:w="4680"/>
          </w:tcPr>
          <w:p>
            <w:pPr>
              <w:spacing w:line="276" w:lineRule="auto"/>
            </w:pPr>
            <w:r>
              <w:rPr>
                <w:b/>
              </w:rPr>
              <w:t>Applicant</w:t>
              <w:br/>
            </w:r>
            <w:r>
              <w:t>[YOUR NAME AND SURNAME]</w:t>
              <w:br/>
              <w:br/>
              <w:br/>
            </w:r>
            <w:r>
              <w:rPr>
                <w:i/>
              </w:rPr>
              <w:t>Signature (Wet Signature)</w:t>
            </w:r>
          </w:p>
        </w:tc>
        <w:tc>
          <w:tcPr>
            <w:tcW w:type="dxa" w:w="4680"/>
          </w:tcPr>
          <w:p>
            <w:pPr>
              <w:spacing w:line="276" w:lineRule="auto"/>
            </w:pPr>
            <w:r>
              <w:rPr>
                <w:b/>
              </w:rPr>
              <w:t>Personal Contact Information:</w:t>
              <w:br/>
            </w:r>
            <w:r>
              <w:t>T.C. ID No: [.....................]</w:t>
              <w:br/>
            </w:r>
            <w:r>
              <w:t>Passport No: [.....................]</w:t>
              <w:br/>
            </w:r>
            <w:r>
              <w:t>Phone Number: [.....................]</w:t>
              <w:br/>
            </w:r>
            <w:r>
              <w:t>E-mail Address: [.....................]</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24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