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Tarih: .... / .... / 2026</w:t>
      </w:r>
    </w:p>
    <w:p>
      <w:pPr>
        <w:spacing w:after="480"/>
      </w:pPr>
    </w:p>
    <w:p>
      <w:r>
        <w:rPr>
          <w:b/>
        </w:rPr>
        <w:t>.................................... BAŞKONSOLOSLUĞU’NA</w:t>
      </w:r>
    </w:p>
    <w:p>
      <w:pPr>
        <w:spacing w:after="480"/>
      </w:pPr>
      <w:r>
        <w:rPr>
          <w:b/>
        </w:rPr>
        <w:t>İSTANBUL</w:t>
      </w:r>
    </w:p>
    <w:p>
      <w:pPr>
        <w:spacing w:after="360"/>
      </w:pPr>
      <w:r>
        <w:rPr>
          <w:b/>
        </w:rPr>
        <w:t xml:space="preserve">Konu: </w:t>
      </w:r>
      <w:r>
        <w:t>Vize Başvurusu Hk.</w:t>
      </w:r>
    </w:p>
    <w:p>
      <w:pPr>
        <w:spacing w:after="240"/>
      </w:pPr>
      <w:r>
        <w:t>Sayın Yetkili,</w:t>
      </w:r>
    </w:p>
    <w:p>
      <w:pPr>
        <w:jc w:val="both"/>
      </w:pPr>
      <w:r>
        <w:t xml:space="preserve">Ben, </w:t>
      </w:r>
      <w:r>
        <w:rPr>
          <w:b/>
        </w:rPr>
        <w:t>[ADINIZ SOYADINIZ]</w:t>
      </w:r>
      <w:r>
        <w:t>, [Pasaport Numarası] numaralı pasaport hamili olarak, ülkenize gerçekleştirmeyi planladığım seyahat ile ilgili detayları ve finansal taahhütlerimi aşağıda bilgilerinize sunarım.</w:t>
      </w:r>
    </w:p>
    <w:p>
      <w:pPr>
        <w:jc w:val="both"/>
      </w:pPr>
      <w:r>
        <w:rPr>
          <w:b/>
        </w:rPr>
        <w:t>.... / .... / 2026</w:t>
      </w:r>
      <w:r>
        <w:t xml:space="preserve"> ile </w:t>
      </w:r>
      <w:r>
        <w:rPr>
          <w:b/>
        </w:rPr>
        <w:t>.... / .... / 2026</w:t>
      </w:r>
      <w:r>
        <w:t xml:space="preserve"> tarihleri arasında, ülkenize gerçekleştireceğim </w:t>
      </w:r>
      <w:r>
        <w:rPr>
          <w:b/>
        </w:rPr>
        <w:t>[TURİSTİK / BİREYSEL ZIYARET]</w:t>
      </w:r>
      <w:r>
        <w:t xml:space="preserve"> amaçlı seyahatim boyunca oluşacak konaklama, ulaşım, seyahat sağlık sigortası ve tüm günlük şahsi harcamalarım tamamen şahsım tarafından, ekte sunduğum şahsi banka hesap dökümlerim ve varlık belgelerim doğrultusunda eksiksiz olarak karşılanacaktır.</w:t>
      </w:r>
    </w:p>
    <w:p>
      <w:pPr>
        <w:jc w:val="both"/>
      </w:pPr>
      <w:r>
        <w:t>Türkiye'de bulunan yerleşik düzenim, yerleşik ailevi bağlarım ve mevcut ekonomik/sosyal yükümlülüklerimin gereği olarak, planlanan seyahat süremin bitiminde ülkenizden ayrılacağımı ve yasal süresi içerisinde Türkiye'ye geri döneceğimi taahhüt ve beyan ederim.</w:t>
      </w:r>
    </w:p>
    <w:p>
      <w:pPr>
        <w:spacing w:after="480"/>
      </w:pPr>
      <w:r>
        <w:t>Gerekli incelemelerin yapılarak tarafıma çok girişli ve seyahat planıma uygun vizenin verilmesi hususunu tensiplerinize arz ederim.</w:t>
      </w:r>
    </w:p>
    <w:p>
      <w:pPr>
        <w:spacing w:after="480"/>
      </w:pPr>
      <w:r>
        <w:t>Saygılarımla,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608"/>
        <w:gridCol w:w="4608"/>
      </w:tblGrid>
      <w:tr>
        <w:tc>
          <w:tcPr>
            <w:tcW w:type="dxa" w:w="4680"/>
          </w:tcPr>
          <w:p>
            <w:pPr>
              <w:spacing w:line="276" w:lineRule="auto"/>
            </w:pPr>
            <w:r>
              <w:rPr>
                <w:b/>
              </w:rPr>
              <w:t>Başvuru Sahibi</w:t>
              <w:br/>
            </w:r>
            <w:r>
              <w:t>[ADINIZ SOYADINIZ]</w:t>
              <w:br/>
              <w:br/>
              <w:br/>
            </w:r>
            <w:r>
              <w:rPr>
                <w:i/>
              </w:rPr>
              <w:t>İmza (Islak İmza)</w:t>
            </w:r>
          </w:p>
        </w:tc>
        <w:tc>
          <w:tcPr>
            <w:tcW w:type="dxa" w:w="4680"/>
          </w:tcPr>
          <w:p>
            <w:pPr>
              <w:spacing w:line="276" w:lineRule="auto"/>
            </w:pPr>
            <w:r>
              <w:rPr>
                <w:b/>
              </w:rPr>
              <w:t>Kişisel İletişim Bilgileri:</w:t>
              <w:br/>
            </w:r>
            <w:r>
              <w:t>T.C. Kimlik No: [.....................]</w:t>
              <w:br/>
            </w:r>
            <w:r>
              <w:t>Pasaport No: [.....................]</w:t>
              <w:br/>
            </w:r>
            <w:r>
              <w:t>Telefon No: [.....................]</w:t>
              <w:br/>
            </w:r>
            <w:r>
              <w:t>E-posta Adresi: [.....................]</w:t>
            </w:r>
          </w:p>
        </w:tc>
      </w:tr>
    </w:tbl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24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