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Date: .... / .... / 2026</w:t>
      </w:r>
    </w:p>
    <w:p>
      <w:pPr>
        <w:spacing w:after="480"/>
      </w:pPr>
    </w:p>
    <w:p>
      <w:r>
        <w:rPr>
          <w:b/>
        </w:rPr>
        <w:t>TO THE CONSULATE GENERAL OF [COUNTRY NAME]</w:t>
      </w:r>
    </w:p>
    <w:p>
      <w:pPr>
        <w:spacing w:after="480"/>
      </w:pPr>
      <w:r>
        <w:rPr>
          <w:b/>
        </w:rPr>
        <w:t>ISTANBUL</w:t>
      </w:r>
    </w:p>
    <w:p>
      <w:pPr>
        <w:spacing w:after="360"/>
      </w:pPr>
      <w:r>
        <w:rPr>
          <w:b/>
        </w:rPr>
        <w:t xml:space="preserve">Subject: </w:t>
      </w:r>
      <w:r>
        <w:t>Visa Application / Declaration of Financial Guarantee</w:t>
      </w:r>
    </w:p>
    <w:p>
      <w:pPr>
        <w:spacing w:after="240"/>
      </w:pPr>
      <w:r>
        <w:t>Dear Visa Officer,</w:t>
      </w:r>
    </w:p>
    <w:p>
      <w:pPr>
        <w:jc w:val="both"/>
      </w:pPr>
      <w:r>
        <w:t xml:space="preserve">This letter is to formally confirm that </w:t>
      </w:r>
      <w:r>
        <w:rPr>
          <w:b/>
        </w:rPr>
        <w:t>[YOUR NAME AND SURNAME]</w:t>
      </w:r>
      <w:r>
        <w:t xml:space="preserve"> is the [partner / owner] of our company, </w:t>
      </w:r>
      <w:r>
        <w:rPr>
          <w:b/>
        </w:rPr>
        <w:t>[COMPANY'S REGISTERED NAME]</w:t>
      </w:r>
      <w:r>
        <w:t>, which operates actively in the [Your Industry/Sector] sector. In accordance with his/her executive authority and ownership status within our corporate body, he/she is planning to visit your country.</w:t>
      </w:r>
    </w:p>
    <w:p>
      <w:pPr>
        <w:jc w:val="both"/>
      </w:pPr>
      <w:r>
        <w:t xml:space="preserve">The purpose of this temporary visit is </w:t>
      </w:r>
      <w:r>
        <w:rPr>
          <w:b/>
        </w:rPr>
        <w:t>[TOURISTIC / COMMERCIAL / BUSINESS MEETING]</w:t>
      </w:r>
      <w:r>
        <w:t xml:space="preserve">, and the schedule is set between </w:t>
      </w:r>
      <w:r>
        <w:rPr>
          <w:b/>
        </w:rPr>
        <w:t>.... / .... / 2026</w:t>
      </w:r>
      <w:r>
        <w:t xml:space="preserve"> and </w:t>
      </w:r>
      <w:r>
        <w:rPr>
          <w:b/>
        </w:rPr>
        <w:t>.... / .... / 2026</w:t>
      </w:r>
      <w:r>
        <w:t>. We guarantee and undertake that all travel-related costs, including round-trip transportation, accommodation, international health insurance, and all personal expenses, will be fully and immediately covered by [himself/herself / our company].</w:t>
      </w:r>
    </w:p>
    <w:p>
      <w:pPr>
        <w:jc w:val="both"/>
      </w:pPr>
      <w:r>
        <w:t>We further guarantee that Mr./Mrs. [YOUR NAME AND SURNAME] will leave your country before the expiration of the authorized stay and will return to Türkiye to resume his/her active commercial and executive duties within our company.</w:t>
      </w:r>
    </w:p>
    <w:p>
      <w:pPr>
        <w:spacing w:after="480"/>
      </w:pPr>
      <w:r>
        <w:t>Taking these factors into consideration, we kindly request that the necessary multiple-entry and long-term visa be graciously issued to the applicant.</w:t>
      </w:r>
    </w:p>
    <w:p>
      <w:pPr>
        <w:spacing w:after="480"/>
      </w:pPr>
      <w:r>
        <w:t>Sincerely yours,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08"/>
        <w:gridCol w:w="4608"/>
      </w:tblGrid>
      <w:tr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Company Partner / Owner</w:t>
              <w:br/>
            </w:r>
            <w:r>
              <w:t>[YOUR NAME AND SURNAME]</w:t>
              <w:br/>
            </w:r>
            <w:r>
              <w:t>Passport No: [.....................]</w:t>
              <w:br/>
            </w:r>
            <w:r>
              <w:t>T.C. ID No: [.....................]</w:t>
              <w:br/>
              <w:br/>
            </w:r>
            <w:r>
              <w:rPr>
                <w:i/>
              </w:rPr>
              <w:t>Signature &amp; Corporate Stamp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Company Contact Information:</w:t>
              <w:br/>
            </w:r>
            <w:r>
              <w:t>Company Title: [...........................................]</w:t>
              <w:br/>
            </w:r>
            <w:r>
              <w:t>Address: [Official Company Address]</w:t>
              <w:br/>
            </w:r>
            <w:r>
              <w:t>Phone: [Telephone Number]</w:t>
              <w:br/>
            </w:r>
            <w:r>
              <w:t>E-mail: [Corporate Email Address]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2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