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Tarih: .... / .... / 2026</w:t>
      </w:r>
    </w:p>
    <w:p>
      <w:pPr>
        <w:spacing w:after="480"/>
      </w:pPr>
    </w:p>
    <w:p>
      <w:r>
        <w:rPr>
          <w:b/>
        </w:rPr>
        <w:t>.................................... BAŞKONSOLOSLUĞU’NA</w:t>
      </w:r>
    </w:p>
    <w:p>
      <w:pPr>
        <w:spacing w:after="480"/>
      </w:pPr>
      <w:r>
        <w:rPr>
          <w:b/>
        </w:rPr>
        <w:t>İSTANBUL</w:t>
      </w:r>
    </w:p>
    <w:p>
      <w:pPr>
        <w:spacing w:after="360"/>
      </w:pPr>
      <w:r>
        <w:rPr>
          <w:b/>
        </w:rPr>
        <w:t xml:space="preserve">Konu: </w:t>
      </w:r>
      <w:r>
        <w:t>Vize Başvurusu Hk.</w:t>
      </w:r>
    </w:p>
    <w:p>
      <w:pPr>
        <w:spacing w:after="240"/>
      </w:pPr>
      <w:r>
        <w:t>Sayın Yetkili,</w:t>
      </w:r>
    </w:p>
    <w:p>
      <w:pPr>
        <w:jc w:val="both"/>
      </w:pPr>
      <w:r>
        <w:t xml:space="preserve">Şirketimiz </w:t>
      </w:r>
      <w:r>
        <w:rPr>
          <w:b/>
        </w:rPr>
        <w:t>[ŞİRKETİN TAM RESMİ UNVANI]</w:t>
      </w:r>
      <w:r>
        <w:t xml:space="preserve"> ortaklarından / kurucularından biri olarak, [Şirketin Faaliyet Gösterdiği Sektör Adı] sektöründe aktif ticari faaliyetlerimizi yürütmekteyiz. Şirketimiz bünyesindeki imza ve karar yetkim doğrultusunda, ülkenize gerçekleştirmeyi planladığım seyahat ile ilgili detayları aşağıda bilgilerinize sunarım.</w:t>
      </w:r>
    </w:p>
    <w:p>
      <w:pPr>
        <w:jc w:val="both"/>
      </w:pPr>
      <w:r>
        <w:rPr>
          <w:b/>
        </w:rPr>
        <w:t>.... / .... / 2026</w:t>
      </w:r>
      <w:r>
        <w:t xml:space="preserve"> ile </w:t>
      </w:r>
      <w:r>
        <w:rPr>
          <w:b/>
        </w:rPr>
        <w:t>.... / .... / 2026</w:t>
      </w:r>
      <w:r>
        <w:t xml:space="preserve"> tarihleri arasında, ülkenize gerçekleştireceğim </w:t>
      </w:r>
      <w:r>
        <w:rPr>
          <w:b/>
        </w:rPr>
        <w:t>[TURİSTİK / TİCARİ / İŞ GÖRÜŞMESİ]</w:t>
      </w:r>
      <w:r>
        <w:t xml:space="preserve"> amaçlı seyahat sürem boyunca oluşacak konaklama, ulaşım, sağlık sigortası ve diğer tüm şahsi seyahat harcamalarım tamamen kendim ve firmamız tarafından eksiksiz bir şekilde karşılanacaktır.</w:t>
      </w:r>
    </w:p>
    <w:p>
      <w:pPr>
        <w:jc w:val="both"/>
      </w:pPr>
      <w:r>
        <w:t>Seyahat amacımın tamamlanmasının ardından, Türkiye'deki mevcut ticari yükümlülüklerimin ve imza yetkilisi olduğum şirket faaliyetlerimin başına dönmek üzere ülkenizden ayrılacağımı, yasal süresi içerisinde Türkiye'ye geri döneceğimi taahhüt ve beyan ederim.</w:t>
      </w:r>
    </w:p>
    <w:p>
      <w:pPr>
        <w:spacing w:after="480"/>
      </w:pPr>
      <w:r>
        <w:t>Gerekli incelemelerin yapılarak tarafıma çok girişli ve uzun süreli vize verilmesi hususunu tensiplerinize arz ederim.</w:t>
      </w:r>
    </w:p>
    <w:p>
      <w:pPr>
        <w:spacing w:after="480"/>
      </w:pPr>
      <w:r>
        <w:t>Saygılarımla,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Şirket Ortağı / Sahibi</w:t>
              <w:br/>
            </w:r>
            <w:r>
              <w:t>[ADINIZ SOYADINIZ]</w:t>
              <w:br/>
            </w:r>
            <w:r>
              <w:t>T.C. Kimlik No: [.....................]</w:t>
              <w:br/>
            </w:r>
            <w:r>
              <w:t>Pasaport No: [.....................]</w:t>
              <w:br/>
              <w:br/>
            </w:r>
            <w:r>
              <w:rPr>
                <w:i/>
              </w:rPr>
              <w:t>İmza / Kurumsal Kaşe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Şirket İletişim Bilgileri:</w:t>
              <w:br/>
            </w:r>
            <w:r>
              <w:t>Şirket Unvanı: [...........................................]</w:t>
              <w:br/>
            </w:r>
            <w:r>
              <w:t>Adres: [Şirket Resmi Adresi]</w:t>
              <w:br/>
            </w:r>
            <w:r>
              <w:t>Tel: [Telefon Numarası]</w:t>
              <w:br/>
            </w:r>
            <w:r>
              <w:t>E-posta: [Şirket Mail Adresi]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