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t>Date: .... / .... / 2026</w:t>
      </w:r>
    </w:p>
    <w:p>
      <w:pPr>
        <w:spacing w:after="480"/>
      </w:pPr>
    </w:p>
    <w:p>
      <w:r>
        <w:rPr>
          <w:b/>
        </w:rPr>
        <w:t>TO THE CONSULATE GENERAL OF [COUNTRY NAME]</w:t>
      </w:r>
    </w:p>
    <w:p>
      <w:pPr>
        <w:spacing w:after="480"/>
      </w:pPr>
      <w:r>
        <w:rPr>
          <w:b/>
        </w:rPr>
        <w:t>ISTANBUL</w:t>
      </w:r>
    </w:p>
    <w:p>
      <w:pPr>
        <w:spacing w:after="360"/>
      </w:pPr>
      <w:r>
        <w:rPr>
          <w:b/>
        </w:rPr>
        <w:t xml:space="preserve">Subject: </w:t>
      </w:r>
      <w:r>
        <w:t>Visa Application / Letter of Sponsorship and Financial Guarantee</w:t>
      </w:r>
    </w:p>
    <w:p>
      <w:pPr>
        <w:spacing w:after="240"/>
      </w:pPr>
      <w:r>
        <w:t>Dear Visa Officer,</w:t>
      </w:r>
    </w:p>
    <w:p>
      <w:pPr>
        <w:jc w:val="both"/>
      </w:pPr>
      <w:r>
        <w:t xml:space="preserve">I, </w:t>
      </w:r>
      <w:r>
        <w:rPr>
          <w:b/>
        </w:rPr>
        <w:t>[SPONSOR'S NAME AND SURNAME]</w:t>
      </w:r>
      <w:r>
        <w:t xml:space="preserve">, holder of T.C. ID number [Sponsor's ID Number], am writing this letter to formally declare my full financial sponsorship for my </w:t>
      </w:r>
      <w:r>
        <w:rPr>
          <w:b/>
        </w:rPr>
        <w:t>[daughter / son / wife]</w:t>
      </w:r>
      <w:r>
        <w:t xml:space="preserve">, Mr./Mrs. </w:t>
      </w:r>
      <w:r>
        <w:rPr>
          <w:b/>
        </w:rPr>
        <w:t>[APPLICANT'S NAME AND SURNAME]</w:t>
      </w:r>
    </w:p>
    <w:p>
      <w:pPr>
        <w:jc w:val="both"/>
      </w:pPr>
      <w:r>
        <w:t xml:space="preserve">The purpose of this intended trip is entirely </w:t>
      </w:r>
      <w:r>
        <w:rPr>
          <w:b/>
        </w:rPr>
        <w:t>[TOURISTIC]</w:t>
      </w:r>
      <w:r>
        <w:t xml:space="preserve">, and the travel schedule is fixed between </w:t>
      </w:r>
      <w:r>
        <w:rPr>
          <w:b/>
        </w:rPr>
        <w:t>.... / .... / 2026</w:t>
      </w:r>
      <w:r>
        <w:t xml:space="preserve"> and </w:t>
      </w:r>
      <w:r>
        <w:rPr>
          <w:b/>
        </w:rPr>
        <w:t>.... / .... / 2026</w:t>
      </w:r>
      <w:r>
        <w:t>. I hereby unconditionally guarantee and undertake that all travel-related costs, including round-trip flight tickets, accommodation expenses, international travel health insurance, and all daily living expenditures, will be fully, immediately, and directly covered by me. Ekte, my personal income statements and bank account records are provided to substantiate my financial capacity.</w:t>
      </w:r>
    </w:p>
    <w:p>
      <w:pPr>
        <w:jc w:val="both"/>
      </w:pPr>
      <w:r>
        <w:t>I further declare and guarantee that the applicant, Mr./Mrs. [APPLICANT'S NAME AND SURNAME], will leave your country before the authorized visa duration expires and will safely return to Türkiye to resume his/her yerleşik social, family, and educational life.</w:t>
      </w:r>
    </w:p>
    <w:p>
      <w:pPr>
        <w:spacing w:after="480"/>
      </w:pPr>
      <w:r>
        <w:t>In view of these comprehensive financial guarantees and clear travel details, I kindly request that a multiple-entry and long-term visa be favorably granted to the applicant.</w:t>
      </w:r>
    </w:p>
    <w:p>
      <w:pPr>
        <w:spacing w:after="480"/>
      </w:pPr>
      <w:r>
        <w:t>Sincerely yours,</w:t>
      </w:r>
    </w:p>
    <w:tbl>
      <w:tblPr>
        <w:tblW w:type="auto" w:w="0"/>
        <w:tblLayout w:type="fixed"/>
        <w:tblLook w:firstColumn="1" w:firstRow="1" w:lastColumn="0" w:lastRow="0" w:noHBand="0" w:noVBand="1" w:val="04A0"/>
      </w:tblPr>
      <w:tblGrid>
        <w:gridCol w:w="4608"/>
        <w:gridCol w:w="4608"/>
      </w:tblGrid>
      <w:tr>
        <w:tc>
          <w:tcPr>
            <w:tcW w:type="dxa" w:w="4680"/>
          </w:tcPr>
          <w:p>
            <w:pPr>
              <w:spacing w:line="276" w:lineRule="auto"/>
            </w:pPr>
            <w:r>
              <w:rPr>
                <w:b/>
              </w:rPr>
              <w:t>Garantor / Sponsor</w:t>
              <w:br/>
            </w:r>
            <w:r>
              <w:t>[SPONSOR'S NAME AND SURNAME]</w:t>
              <w:br/>
              <w:br/>
              <w:br/>
            </w:r>
            <w:r>
              <w:rPr>
                <w:i/>
              </w:rPr>
              <w:t>Signature (Wet Signature)</w:t>
            </w:r>
          </w:p>
        </w:tc>
        <w:tc>
          <w:tcPr>
            <w:tcW w:type="dxa" w:w="4680"/>
          </w:tcPr>
          <w:p>
            <w:pPr>
              <w:spacing w:line="276" w:lineRule="auto"/>
            </w:pPr>
            <w:r>
              <w:rPr>
                <w:b/>
              </w:rPr>
              <w:t>Sponsor Contact Information:</w:t>
              <w:br/>
            </w:r>
            <w:r>
              <w:t>T.C. ID No: [.....................]</w:t>
              <w:br/>
            </w:r>
            <w:r>
              <w:t>Profession / Title: [.....................]</w:t>
              <w:br/>
            </w:r>
            <w:r>
              <w:t>Phone Number: [.....................]</w:t>
              <w:br/>
            </w:r>
            <w:r>
              <w:t>E-mail Address: [.....................]</w:t>
              <w:br/>
            </w:r>
            <w:r>
              <w:t>Address: [Official Home / Work Address]</w:t>
            </w:r>
          </w:p>
        </w:tc>
      </w:tr>
    </w:tbl>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24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