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Tarih: .... / .... / 2026</w:t>
      </w:r>
    </w:p>
    <w:p>
      <w:pPr>
        <w:spacing w:after="480"/>
      </w:pPr>
    </w:p>
    <w:p>
      <w:r>
        <w:rPr>
          <w:b/>
        </w:rPr>
        <w:t>.................................... BAŞKONSOLOSLUĞU’NA</w:t>
      </w:r>
    </w:p>
    <w:p>
      <w:pPr>
        <w:spacing w:after="480"/>
      </w:pPr>
      <w:r>
        <w:rPr>
          <w:b/>
        </w:rPr>
        <w:t>İSTANBUL</w:t>
      </w:r>
    </w:p>
    <w:p>
      <w:pPr>
        <w:spacing w:after="360"/>
      </w:pPr>
      <w:r>
        <w:rPr>
          <w:b/>
        </w:rPr>
        <w:t xml:space="preserve">Konu: </w:t>
      </w:r>
      <w:r>
        <w:t>Vize Başvurusu Sponsorluk Taahhüdü Hk.</w:t>
      </w:r>
    </w:p>
    <w:p>
      <w:pPr>
        <w:spacing w:after="240"/>
      </w:pPr>
      <w:r>
        <w:t>Sayın Yetkili,</w:t>
      </w:r>
    </w:p>
    <w:p>
      <w:pPr>
        <w:jc w:val="both"/>
      </w:pPr>
      <w:r>
        <w:t xml:space="preserve">Ben, </w:t>
      </w:r>
      <w:r>
        <w:rPr>
          <w:b/>
        </w:rPr>
        <w:t>[SPONSORUN ADI SOYADI]</w:t>
      </w:r>
      <w:r>
        <w:t xml:space="preserve">, [Sponsorun T.C. Kimlik Numarası] numaralı T.C. vatandaşı olarak, ülkenize seyahat etmeyi planlayan ve maddi giderlerini karşılayamadığı için sponsoru olduğum </w:t>
      </w:r>
      <w:r>
        <w:rPr>
          <w:b/>
        </w:rPr>
        <w:t>[Kızım / Oğlum / Eşim]</w:t>
      </w:r>
      <w:r>
        <w:t xml:space="preserve"> Sayın </w:t>
      </w:r>
      <w:r>
        <w:rPr>
          <w:b/>
        </w:rPr>
        <w:t>[BAŞVURU SAHİBİNİN ADI SOYADI]</w:t>
      </w:r>
      <w:r>
        <w:t>’nın ([Pasaport Numarası] numaralı pasaport hamili) seyahat detayları ve sponsorluk beyanım hakkında bilgileri aşağıda dikkatlerinize sunarım.</w:t>
      </w:r>
    </w:p>
    <w:p>
      <w:pPr>
        <w:jc w:val="both"/>
      </w:pPr>
      <w:r>
        <w:rPr>
          <w:b/>
        </w:rPr>
        <w:t>.... / .... / 2026</w:t>
      </w:r>
      <w:r>
        <w:t xml:space="preserve"> ile </w:t>
      </w:r>
      <w:r>
        <w:rPr>
          <w:b/>
        </w:rPr>
        <w:t>.... / .... / 2026</w:t>
      </w:r>
      <w:r>
        <w:t xml:space="preserve"> tarihleri arasında ülkenize gerçekleştireceği </w:t>
      </w:r>
      <w:r>
        <w:rPr>
          <w:b/>
        </w:rPr>
        <w:t>[TURİSTİK]</w:t>
      </w:r>
      <w:r>
        <w:t xml:space="preserve"> seyahati boyunca oluşacak konaklama, ulaşım, seyahat sağlık sigortası, yemek ve tüm şahsi seyahat masrafları tamamen tarafımdan, ekte sunduğum şahsi mali/gelir belgelerim ve banka hesap dökümlerim doğrultusunda derhal, koşulsuz ve eksiksiz olarak karşılanacaktır.</w:t>
      </w:r>
    </w:p>
    <w:p>
      <w:pPr>
        <w:jc w:val="both"/>
      </w:pPr>
      <w:r>
        <w:t>Sponsoru olduğum Sayın [BAŞVURU SAHİBİNİN ADI SOYADI]’nın seyahat amacının tamamlanmasının ardından, vize geçerlilik süresi bitmeden ülkenizden ayrılacağını ve Türkiye’deki yerleşik sosyal/eğitim hayatına geri döneceğini yasal olarak garanti ve taahhüt ederim.</w:t>
      </w:r>
    </w:p>
    <w:p>
      <w:pPr>
        <w:spacing w:after="480"/>
      </w:pPr>
      <w:r>
        <w:t>Gerekli incelemelerin yapılarak kendilerine çok girişli ve seyahat planına uygun uzun süreli vizenin verilmesi hususunu tensiplerinize arz ederim.</w:t>
      </w:r>
    </w:p>
    <w:p>
      <w:pPr>
        <w:spacing w:after="480"/>
      </w:pPr>
      <w:r>
        <w:t>Saygılarımla,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608"/>
        <w:gridCol w:w="4608"/>
      </w:tblGrid>
      <w:tr>
        <w:tc>
          <w:tcPr>
            <w:tcW w:type="dxa" w:w="4680"/>
          </w:tcPr>
          <w:p>
            <w:pPr>
              <w:spacing w:line="276" w:lineRule="auto"/>
            </w:pPr>
            <w:r>
              <w:rPr>
                <w:b/>
              </w:rPr>
              <w:t>Garantör / Sponsor</w:t>
              <w:br/>
            </w:r>
            <w:r>
              <w:t>[SPONSORUN ADI SOYADI]</w:t>
              <w:br/>
              <w:br/>
              <w:br/>
            </w:r>
            <w:r>
              <w:rPr>
                <w:i/>
              </w:rPr>
              <w:t>İmza (Islak İmza)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>
              <w:rPr>
                <w:b/>
              </w:rPr>
              <w:t>Sponsor İletişim Bilgileri:</w:t>
              <w:br/>
            </w:r>
            <w:r>
              <w:t>T.C. Kimlik No: [.....................]</w:t>
              <w:br/>
            </w:r>
            <w:r>
              <w:t>Mesleği / Unvanı: [.....................]</w:t>
              <w:br/>
            </w:r>
            <w:r>
              <w:t>Telefon No: [.....................]</w:t>
              <w:br/>
            </w:r>
            <w:r>
              <w:t>E-posta Adresi: [.....................]</w:t>
              <w:br/>
            </w:r>
            <w:r>
              <w:t>Adres: [Ev / İş Adresiniz]</w:t>
            </w:r>
          </w:p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24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